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4e8" w14:textId="5f17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Копжасарского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39 304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Копжасарского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Копжасарского сельского округа на 2023 год поступления субвенции передаваемых из районного бюджета в сумме 27 318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