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1890" w14:textId="f411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15 марта 2018 года №19-20 "Об утверждении методики оценки деятельности административных государственных служащих корпуса "Б" государственного учреждения "Аппарат Жангалинского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5 мая 2022 года № 22-12. Утратило силу решением Жангалинского районного маслихата Западно-Казахстанской области от 3 июня 2024 года № 18-11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03.06.2024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18-11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Западно – 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15 марта 2018 года №19-20 "Об утверждении методики оценки деятельности административных государственных служащих корпуса "Б" государственного учреждения "Аппарат Жангалинского районного маслихата" (зарегистрировано в Реестре государственной регистрации нормативных правовых актов №5106)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Жангалинского районного маслихата" утвержденной указанным решением: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главным специалистом по кадровой работе и двумя другими служащими государственного органа.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