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6c3e" w14:textId="6fb6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Жанибекского района от 28 марта 2018 года № 54 "Об утверждении методики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органов, финансируемых из местного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2 июня 2022 года № 57. Утратило силу постановлением акимата Жанибекского района Западно-Казахстанской области от 13 сентября 2024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Жанибекского района Западно-Казахстанской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(зарегистрирован в Министерстве юстиции Республики Казахстан 10 апреля 2018 года №5136),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Жанибекского района от 28 марта 2018 года № 54 "Об утверждении методики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органов, финансируемых из местного бюджета (зарегистрирован в Реестре государственной регистрации нормативных правовых актов № 5139)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акима Жанибекского района" и районных исполнительных органов, финансируемых из местного бюджета" утвержденный указанным постонавлением: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 (или)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А.Сафималиев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