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1f01" w14:textId="a9a1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Жанибекского района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15 апреля 2022 года № 16-4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корпуса "Б", за исключением, лиц, занимающих руководящие должности аппаратов акимов сел, поселков, сельских округов, заявленной акимом района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Жанибекского района в 2022 году, за исключением государственных служащих, занимающих руководящие должности, работающих и проживающих в сельских населенных пунктах: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–в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