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5185" w14:textId="80b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№14-6 "О бюджете Жаксыбайского сельского округа Жанибекского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№14-6 "О бюджете Жаксыбайского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39 140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№17-3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 14-3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