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5ad" w14:textId="160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№14-8 "О бюджете Тауского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№14-8 "О бюджете Тауского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36 977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