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9336" w14:textId="f1d93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Жанибекского районного маслихата от 30 декабря 2021 года №14-3 "О бюджете Жаксыбайского сельского округа Жанибекского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9 декабря 2022 года № 26-3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30 декабря 2021 года №14-3 "О бюджете Жаксыбайского сельского округа Жанибекского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Жаксыбайского сельского округана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39 918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1 276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38 642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40 875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-957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957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957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9 декабря 2022 года №26-3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Жанибекского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2021 года № 14-3 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Жаксыбайского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бюджета)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