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02af" w14:textId="8650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№14-4 "О бюджете Жанибекского сельского округа Жанибекского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№14-4 "О бюджете Жанибекского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Жанибекского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130 948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113 748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132 935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2022 года №26-4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№14-4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2022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