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6553" w14:textId="2be6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2021 года №14-9 "О бюджете Узункульского сельского округа Жанибекского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9 декабря 2022 года № 26-9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области от 30 декабря 2021 года №14-9 "О бюджете Узункульского сельского округа Жанибекского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Узункульского сельского округа Жанибекского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79 608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78 468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83 432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- 3 824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3 824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3 824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№26-9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Узункульского сельского округа Жанибекского района на 2022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