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ff6" w14:textId="8ce6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2022 года № 27-1.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6 355 264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868 652 тысячи тенге;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5 451 197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6 602 333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19 904 тысячи тенге: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43 021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-266 973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- 266 973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247 894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2022 года №16-1 "Об областном бюджете на 2023-2025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2023–2025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2022 года №16-1 "Об областном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на 2023 год норматив распределения доходов местного бюджета, по следующим спецификам доходов: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100%;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– 0%.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2023 год поступление кредитов из республиканского бюджета в общей сумме 62 100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62 100 тысяч тенге;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2023 год поступление целевых трансфертов из областного бюджета в общей сумме 4 168324 тысячи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10 261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5 854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16 560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предоставление жилищных сертификатов – 3 000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в селе Культабан Жанибекского района – 9 722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в селе Курсай Жанибекского района – 9 722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0-23 километров подъездной автодороги районного значения к селу Акоба Жанибекского района – 1 376 826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"Жанибек-Таловка-Малый Узень", Жанибекского района 33-48 километров – 380 499тысяч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"Жанибек-Таловка-Малый Узень" 27-33 (6 километров), Жанибекского района – 137 190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0-14 километров подъездной автомобильной дороги районного значения к селу Камысты, Жанибекского района – 1 284 381 тысяча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"Капитальный ремонт автодороги Жанибек-Таловка-Малый Узень 92-128 километров, Жанибекский район (36 километров)" – 1 687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"Капитальный ремонт подъездной автодороги районного значения к селу Борсы Жанибекского района (1 километр)" – 1 933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улицам Мажитова и Абдрахманова в селе Жанибек, Жанибекского района – 97 105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Жанибек, Жанибекского района – 600 000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государственную адресную социальную помощь – 26 278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гарантированный социальный пакет – 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7 961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молодежная практика – 23 768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серебряный возраст – 10 484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Енбекши Жанибекского района – 64 329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проектной сметной документации и проведение вневедомственной комплексной экспертизы объекта "Строительство линий газопроводов для обеспечения сел Таловка, Борсы, Камысты Жанибекского района – 9 000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проектной сметной документации и проведение вневедомственной комплексной экспертизы объекта "Строительство электрических линий "Таловка-Малый Узень", "Жаксыбай Петрапавловка" Жанибекского района - 1 000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в селе Униге Жанибекского района – 9 946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в селе ЖумаеваЖанибекского района – 9 946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и работ центра качества Национальных дорожных активов (автодорог районного значения в Жанибекском районе) – 17 969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06.11.2023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2023 год поступление целевых трансфертов из Национального фондаи республиканского бюджета в общей сумме – 197 900 тысяч тенге: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Енбекши Жанибекского района – 101 900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96 000 тысяч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Жанибекского районного маслихата Западно-Казахстанской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погашение бюджетных кредитов, выданных из областного бюджета в размере 43 021 тысяча тенге и вознаграждения по бюджетным кредитам, выданным из областного бюджета в размере 17 275 тысяч тенге.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кодексом Республики Казахстан и Правительством Республики Казахстан.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2023 год размер субвенций, передаваемых из областного бюджета в районный бюджет в размере 1 084 973 тысячи тенге.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2023 год не предусматриваются.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2023 год размер субвенций, передаваемых из районного бюджета в нижестоящие бюджеты в размере 302 963 тысяч тенге, в том числе: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– 39 301 тысяча тенге;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Акобинскому сельскому округу – 31 657 тысяч тенге;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Куйгенкульскому сельскому округу – 33 675 тысяч тенге;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31 299 тысяч тенге;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сельскому округу – 33 078 тысяч тенге;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34 352 тысячи тенге;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Жаксыбайскому сельскому округу – 39 122 тысячи тенге;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28 424 тысячи тенге;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32 025 тысяч тенге.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2023 год размер целевых трансфертов, передаваемых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нижестоящие бюджеты в размере 201 755 тысяч тенге, в том числе:</w:t>
      </w:r>
    </w:p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10 711 тысяча тенге;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– 75 632 тысячи тенге;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19 707 тысяч тенге;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Акобинскому сельскому округу – 20 686 тысяч тенге;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сельскому округу – 7 224 тысячи тенге;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22 993 тысячи тенге;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Куйгенкульскому сельскому округу – 11 039 тысяч тенге;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28 805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Жаксыбайскому сельскому округу – 4 958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 решением Жанибекского районного маслихата Западно-Казахстанской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2023 год в размере 6 921 тысяча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Жанибекского районного маслихата Западно-Казахстанской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2023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№27-1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01.01.2023г).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3 312 394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№27-1</w:t>
            </w:r>
          </w:p>
        </w:tc>
      </w:tr>
    </w:tbl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№27-1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