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501e" w14:textId="a775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№12-7 "О бюджете Железновского сельского округа района Бәйтерек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№12-7 "О бюджете Железновского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Железновского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44 129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