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7de1" w14:textId="9247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№12-8 "О бюджете Зеленовского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мая 2022 года № 17-7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№12-8 "О бюджете Зеленовского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Зеленовского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41 818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2 488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39 031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 17-7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