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83434" w14:textId="08834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28 декабря 2021 года №12-3 "О бюджете сельского округа Белес района Бәйтерек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20 июля 2022 года № 19-3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28 декабря 2021 года №12-3 "О бюджете сельского округа Белес района Бәйтерек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Белес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47 749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2 940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 тысяча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44 768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48 040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 №19 - 3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№12-3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Белес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