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db17" w14:textId="94cd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№12-23 "О бюджете Янайкинского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№12-23 "О бюджете Янайкинского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 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