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56611" w14:textId="24566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28 декабря 2021 года №12-3 "О бюджете сельского округа Белес района Бәйтерек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6 декабря 2022 года № 23-3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Бәйтерек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28 декабря 2021 года №12-3 "О бюджете сельского округа Белес района Бәйтерек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Белес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53 847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2 940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41 тысяча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50 866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54 138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- 291 тысяча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291 тысяча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291 тысяча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2022 года №23-3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№12-3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Белес на 2022 год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