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b77b" w14:textId="86ab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12-4 "О бюджете Дарьинского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№12-4 "О бюджете Дарьинского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20 275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123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95 686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