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bd53" w14:textId="abeb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12-7 "О бюджете Железновского сельского округа района Бәйтерек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№12-7 "О бюджете Железновского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сельского округа Атамекен района Бәйтерек 2022-2024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Атамекен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54 185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56 626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- 2 441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2 441 тысяча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