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7fa4" w14:textId="2257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№12-8 "О бюджете Зеленовского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№12-8 "О бюджете Зеленовского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Зеленовского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43 890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