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823f" w14:textId="dca8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12-9 "О бюджете Красновского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№12-9 "О бюджете Красновского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бюджете сельского округа Бейбітшілік района Бәйтерек 2022-2024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Бейбітшілік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37 726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34 943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38 180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454 тысячи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2022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