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a485" w14:textId="98ba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Зеленовского сельского округа района Бәйтерек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23 декабря 2022 года № 24-9.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Зеленовского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61 319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3 441 тысяча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661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57 217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63 146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- 1 827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1 827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1 827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Зеленовского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 24-2 "О бюджете района Бәйтерек на 2023-2025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2023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2023 год поступления субвенции передаваемых из районного бюджета в сумме 20 848 тысяч тенге и 18 824 тысячи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24-9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Зеленовского сельского округа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63 146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№24-9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Зеленовского сельского округа на 2024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43 774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24-9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Зеленовского сельского округа на 2025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43 774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