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7359" w14:textId="8f87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№12-15 "О бюджете Раздольненского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№12-15 "О бюджете Раздольненского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№17-14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