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3790c" w14:textId="49379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Бәйтерек от 28 декабря 2021 года №12-16 "О бюджете Рубежинского сельского округа района Бәйтерек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маслихата Западно-Казахстанской области от 5 мая 2022 года № 17-15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Маслихат района Бәйтерек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28 декабря 2021 года №12-16 "О бюджете Рубежинского сельского округа района Бәйтерек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Рубежинского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41 314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3 344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28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37 942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42 030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- 716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716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716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мая 2022 года №17- 15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2021 года №12-16 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Рубежинского сельского округа на 2022 год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41 314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42 030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- 716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