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8390" w14:textId="1d383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28 декабря 2021года №12-18 "О бюджете Трекинского сельского округа района Бәйтерек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мая 2022 года № 17-17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28 декабря 2021 года №12-18 "О бюджете Трекинского сельского округа района Бәйтерек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Трекинского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53 683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16 768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36 915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56 952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- 3 269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3 269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3 269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2022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2022 года №17- 17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№12-18 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Трекинского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36 915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56 952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-3 269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