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0a32" w14:textId="2b10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№12-21 "О бюджете сельского округа Шалғай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№12-21 "О бюджете сельского округа Шалғай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Шалғай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2021 года №17-20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