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e31c" w14:textId="fefe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2021года №12-12 "О бюджете сельского округа Махамбет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№12-12 "О бюджете сельского округа Махамбет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