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a219" w14:textId="c5da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12-16 "О бюджете Рубежинского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№12-16 "О бюджете Рубежинского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Рубежинского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2022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