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2a88" w14:textId="f862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12-17 "О бюджете сельского округа Сұлу Көл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№12-17 "О бюджете сельского округа Сұлу Көл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Сұлу Көл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