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d6dc" w14:textId="a86d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12-19 "О бюджете Чеботаревского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№12-19 "О бюджете Чеботаревского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сельского округа Құрманғазы района Бәйтерек 2022-2024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Құрманғазы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45 168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43 723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45 988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2022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