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9834" w14:textId="aae9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Мичуринского сельского округа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Мичуринского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105 164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89 776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15 000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140 720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- 35 556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35 556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35 556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 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Мичуринского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 "О бюджете района Бәйтерек на 2023 – 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0 тенге и 0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 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140 720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24-14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90 164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24-14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130 654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