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92f5" w14:textId="f559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Казталовского района от 15 марта 2018 года №87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21 апреля 2022 года № 65. Утратило силу постановлением акимата Казталовского района Западно-Казахстанской области от 13 сентября 2024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15 марта 2018 года №87 "Об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№5108)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бюджета"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