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34cf0" w14:textId="0d34c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Казталовского районного маслихата от 24 декабря 2021 года №12-1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15 апреля 2022 года № 16-1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Опубликовано: Эталонный контрольный банк НПА РК в электронном виде, 19.04.2022 г.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"О районном бюджете на 2022-2024 годы" от 24 декабря 2021 года №12-1 (зарегистрировано в Реестре государственной регистрации нормативных правовых актов под №26098) следующие изменения и дополнения: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10 120 811 тысяча тенге: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1 431 823 тысячи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23 850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3 500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8 661 638 тысяч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10 318 095 тысяч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50 084 тысячи тенге: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114 867 тысяч тенге;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64 783 тысяч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-247 368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247 368 тысяч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114 863 тысячи тенге;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64 783 тысячи тенге;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197 288 тысяч тенге.";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новой редакции: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из республиканского бюджета в общей сумме – 1 743 218 тысяч тенге:";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протезно-ортопедические, сурдотехнические, тифлотехнические средства, специальные средства передвижения (кресло-коляски), расширение технических вспомогательных (компенсаторных) средств, портативный тифлокомпьютер с синтезом речи, с встроенным вводом/выводом информации шрифтом Брайля – 9 477 тысяч тенге;";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новой редакции: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из областного бюджета в общей сумме – 1 218 611 тысяч тенге:";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новой редакции: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новую систему оплаты труда государственных служащих основанной на факторно-бальной шкале – 402 241 тысяча тенге;";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восемнадцатым следующего содержания: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двух двухэтажных 12-ти квартирных жилых домов в селе Казталов (без наружных инженерных сетей) – 49 634 тысячи тенге;";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девятнадцатым следующего содержания: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"Реконструкция внутрипоселковых автомобильных дорог в селе Казталов (улицы С.Даниялова, Ш.Мергалиева, Курмангазы, М.Утемисова, М.Маметова) – 48 713 тысяч тенге;";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Установить на 2022 год норматив распределения доходов, для обеспечения сбалансированности местных бюджетов, по следующим спецификам доходов: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сектора, зачисляется в районный бюджет – 86,6%;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облагаемых у источника выплаты, зачисляется в районный бюджет – 86,6%;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доходов, не облагаемых у источника выплаты, зачисляется в районный бюджет – 100%;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подоходный налог с доходов иностранных граждан, не облагаемых у источника выплаты, зачисляется в районный бюджет – 86,6%;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налог, зачисляется в районный бюджет – 86,6%;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отчисления недропользователей на социально-экономическое развитие региона и развитие его инфраструктуры зачисляется в районный бюджет– 0%.";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Учесть, что в районном бюджете на 2022 год предусмотрены целевые текущие трансферты бюджетам сельских округов выделяемые за счет средств районного бюджета в общей сумме – 434 284 тысячи тенге: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бюджетам сельских округов осуществляется на основании постановления акимата Казталовского района.".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2022 года №16-1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12-1</w:t>
            </w:r>
          </w:p>
        </w:tc>
      </w:tr>
    </w:tbl>
    <w:bookmarkStart w:name="z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10 120 811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8 661 638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10 318 095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 по обеспечению деятельности акима 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 по оказанию социальной 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