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116" w14:textId="574d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№13-1 "О бюджете Казталовского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№13-1 "О бюджете Казталовского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109 704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122 352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- 1 188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