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f0d" w14:textId="20a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№13-6 "О бюджете Караобинского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№13-6 "О бюджете Караобинского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