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05d" w14:textId="e02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№13-7 "О бюджете Кайындинского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№13-7 "О бюджете Кайындинского сельского округа Казталовского района на 2022-2024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новой редакции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36 464 тысячи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36 501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2022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