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c546e" w14:textId="82c54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Казталовского районного маслихата от 29 декабря 2021 года №13-4 "О бюджете Теренкульского сельского округа Казталовского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25 июля 2022 года № 20-4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Казталовский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Казталовского района от 29 декабря 2021 года №13-4 "О бюджете Теренкульского сельского округа Казталовского района на 2022-2024 годы"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Теренкульского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43 890 тысяч тенге: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1 355 тысяч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42 535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44 383 тысячи тенге;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-493 тысячи тенге;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493 тысячи тенге: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493 тысячи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Казталовского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2022 года №20-4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Казталовского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13-4</w:t>
            </w:r>
          </w:p>
        </w:tc>
      </w:tr>
    </w:tbl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Теренкульского сельского округа на 2022 год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43890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44383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