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1ef7" w14:textId="16b1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№13-6 "О бюджете Караобинского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№13-6 "О бюджете Караобинского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1 265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47 515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- 582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здравоохранения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