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4bac" w14:textId="d694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№13-7 "О бюджете Кайындинского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№13-7 "О бюджете Кайындинского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