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c3e" w14:textId="8deb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№13-8 "О бюджете Болашакского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сентября 2022 года № 22-5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№13-8 "О бюджете Болашакского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122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№22-5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