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b5c2" w14:textId="dbfb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ноября 2022 года № 24-1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06.12.2022 г.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2022-2024 годы" от 24 декабря 2021 года №12-1 (зарегистрировано в Реестре государственной регистрации нормативных правовых актов под №26098)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11 391 801 тысяча тенге: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1 431 823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23 850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5 980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9 930 148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11 589 085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50 084 тысячи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64 783 тысячи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-247 368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247 368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тысячи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64 783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197 288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вышестоящего бюджета: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609 357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80 198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82 740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49 589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9 477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13 063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765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4 835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38 931 тысяча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44 108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53 722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37 073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77 538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эффективности деятельности депутатов маслихатов – 2 455 тысяч тенге;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114 863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 областного бюджета в общей сумме – 1 167 538 тысяч тенге: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315 468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3 591 тысяча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11 027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2 571 тысяча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2 196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635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1 382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2 021 тысяча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143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920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Беспишен-Кушанколь-Караоба общей протяженностью 0-15 километров – 285 668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Бостандык общей протяженностью 0-9,2 километра – 175 674 тысячи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Ажбай общей протяженностью 0-3,2 километра – 62 413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Коныс общей протяженностью 0-1 километра – 17 528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Нурсай 0-1,4 километра – 27 078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водопровода в селе Талдыкудук – 55 395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водопровода в селе Коныс – 48 883 тысячи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двух двухэтажных 12-ти квартирных жилых домов в селе Казталов (без наружных инженерных сетей) – 49 634 тысячи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в селе Казталов (улицы С.Даниялова, Ш.Мергалиева, Курмангазы, М.Утемисова, М.Маметова) – 48 612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сетей газоснабжения социальных объектов в селах Комекши, Коктерек, Оразгали и Жулдыз – 100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сетей газоснабжения социальных объектов в селах Талдыкудык, Кишиталдыкудык и Бейстерек – 100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Жалпактал – 56 499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трансферт из Национального Фонда Республики Казахстан – 2 453 444 тысячи тенге: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88 692 тысячи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79 393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20 828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134 969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8 225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8 104 тысячи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40 980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Беспишен-Кушанколь-Караоба 0-15 километров – 292 563 тысячи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Беспишен-Кушанколь-Караоба 15-28 километров – 20 000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Беспишен-Кушанколь-Караоба 28-41 километров – 20 000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Бостандык 0-9,2 километров – 179 886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Ажбай 0-3,2 километров – 65 430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Коныс 0-1 километров – 15 719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Нурсай 0-1,4 километров – 27 922 тысячи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KL-KT-14 автомобильной дороги районного значения к селу Жанатан общей протяженностью 0-10 километра – 80 000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Жалпактал – 329 515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Казталов (улицы С.Даниялова, Ш.Мергалиева, Курмангазы, М.Утемисова, М.Маметова) – 95 263 тысячи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блочно-модульной станции для водоснабжения сел Жанатан, Беспишен, Ордабай, Жас, Абиш, Сатыбалды и Оразгали – 945 955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2022 год предусмотрены целевые текущие трансферты бюджетам сельских округов выделяемые за счет средств районного бюджета в общей сумме – 454 812 тысяч тенге: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размере 25 693 тысячи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12-1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государвственные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