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5e9" w14:textId="f99c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13-3 "О бюджете Бостандыкского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№13-3 "О бюджете Бостандыкского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