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d700" w14:textId="b98d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 13-6 "О бюджете Караобинского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6 декабря 2022 года № 25-6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№13-6 "О бюджете Караобинского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45 258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1 265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43 993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45 840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- 582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