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62c4" w14:textId="6c66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13-7 "О бюджете Кайындинского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№13-7 "О бюджете Кайындинского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