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6bf9" w14:textId="e6c6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Казталовского сельского округа Казталовского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2022 года № 27-1.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Казталовского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119 241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14 446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104 795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119 691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-450 тысяч тенге;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450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Казталовского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21 декабря 2022 года №26-2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Казталовского сельского округа на 2023 год поступления субвенции, передаваемых из районного бюджета в сумме 69 227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Поручить постоянным комиссиям Казталовского районного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№27-1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27-1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2024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27-1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2025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