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9ba9" w14:textId="d5a9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Брикского сельского округа Казталовского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декабря 2022 года № 27-2.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Брикского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42 789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1 660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41 129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43 041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-252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252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25.08.2023 </w:t>
      </w:r>
      <w:r>
        <w:rPr>
          <w:rFonts w:ascii="Times New Roman"/>
          <w:b w:val="false"/>
          <w:i w:val="false"/>
          <w:color w:val="00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Брикского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21 декабря 2022 года №26-2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Брикского сельского округа на 2023 год поступления субвенции, передаваемых из районного бюджета в сумме 37 107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Поручить постоянным комиссиям Казталовского районного маслихата ежеквартально заслушивать отчеты администраторов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№27-2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Брикского сельского округа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25.08.2023 </w:t>
      </w:r>
      <w:r>
        <w:rPr>
          <w:rFonts w:ascii="Times New Roman"/>
          <w:b w:val="false"/>
          <w:i w:val="false"/>
          <w:color w:val="ff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27-2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Брикского сельского округа на 2024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27-2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Брикского сельского округа на 2025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