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7b5" w14:textId="6ae2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Кайындинского сельского округа Казталовского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2022 года № 27-7.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Кайындинского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1 472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37 430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00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Кайындинского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21 декабря 2022 года №26-2 "О районном бюджете на 2023-2025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Кайындинского сельского округа на 2023 год поступления субвенции, передаваемых из районного бюджета в сумме 33 649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постоянным комиссиям Казталовского районного маслихата ежеквартально заслушивать отчеты администраторов бюджетных программ.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16.11.2023 </w:t>
      </w:r>
      <w:r>
        <w:rPr>
          <w:rFonts w:ascii="Times New Roman"/>
          <w:b w:val="false"/>
          <w:i w:val="false"/>
          <w:color w:val="ff0000"/>
          <w:sz w:val="28"/>
        </w:rPr>
        <w:t>№ 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имущества,находящихся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27-7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2025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