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852e" w14:textId="5638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29 декабря 2021 года №13-9 "О бюджете Жалпакталского сельского округа Казталовского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2022 года № 17-11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29 декабря 2021 года №13-9 "О бюджете Жалпакталского сельского округа Казталовского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113 317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10 140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103 177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114 211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-894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Настоящее решение вводится в действие с 1 января 2022 года.".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2022 года №17-11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2022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