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a4ff" w14:textId="78ca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12 марта 2014 года № 21-1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Казталовского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2022 года № 17-19. Утратило силу решением Казталовского районного маслихата Западно-Казахстанской области от 2 ноября 2023 года № 9-5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02.11.2023 </w:t>
      </w:r>
      <w:r>
        <w:rPr>
          <w:rFonts w:ascii="Times New Roman"/>
          <w:b w:val="false"/>
          <w:i w:val="false"/>
          <w:color w:val="ff0000"/>
          <w:sz w:val="28"/>
        </w:rPr>
        <w:t>№ 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12 марта 2014 года № 21-1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Казталовского района" (зарегистрированное в Реестре государственной регистрации нормативных правовых актов под №3467)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утвержденный указанным решением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Казталовского района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№17-19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2014 года №21-1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Казталовского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Казталовского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 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определяет количество представителей жителей села, улицы, многоквартирного жилого дома на территории Казталовского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поселка, сельского округа подразделяется на участки (села, улицы, многоквартирные жилые дома).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акимами сельских округов Казталовского района.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Проведение раздельного схода местного сообщества в пределах села, улицы, многоквартирного жилого дома организуется акимом сельского округа.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жилогопдома, имеющих право в нем-участвовать,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 местном государственном управлении и самоуправлении в Республике Казахстан" 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 и имеющих право в нем участвовать.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сельского=округа или=уполномоченным им-лицом.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являются аким сельского округа или уполномоченное им-лицо.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схода, в соответствии с количественным составом, утвержденным маслихатом Казталовского района.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раздельногоасхода местного сообщества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сельского округа.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Количества представителей жителей села, улицы, многоквартирного жилого дома для участия в сходе местного сообщества на территории Казталовского района определяется на основе одного процента (не менее одного представителя) от жителей села, улицы, многоквартирного жилого дома.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