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7750" w14:textId="5c67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13-14 "О бюджете Карасуского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№13-14 "О бюджете Карасуского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38 002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101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