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0d142" w14:textId="340d1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Казталовского районного маслихата от 29 декабря 2021 года № 13-15 "О бюджете Талдыкудыкского сельского округа Казталовского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Казталовского районного маслихата Западно-Казахстанской области от 6 декабря 2022 года № 25-15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Казталовский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Казталовского района от 29 декабря 2021 года №13-15 "О бюджете Талдыкудыкского сельского округа Казталовского района на 2022-2024 годы"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Талдыкудыкского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38 569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820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37 749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38 685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-116 тысяч тенге; 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6)финансирование дефицита (использование профицита) бюджета – 116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116 тысяч тенге.".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Казталовского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6декабря 2022 года №25-15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Казталовского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 № 13-15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Талдыкудыкского сельского округа на 2022 год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Специфика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