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1b77" w14:textId="ce81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 13-16 "О бюджете Талдыапанского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6 декабря 2022 года № 25-16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№13-16 "О бюджете Талдыапанского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Талдыапанского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37 275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708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37 275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№25-16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